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Windy    </w:t>
      </w:r>
      <w:r>
        <w:t xml:space="preserve">   PacificOcean    </w:t>
      </w:r>
      <w:r>
        <w:t xml:space="preserve">   Sky    </w:t>
      </w:r>
      <w:r>
        <w:t xml:space="preserve">   SandCastle    </w:t>
      </w:r>
      <w:r>
        <w:t xml:space="preserve">   Rocks    </w:t>
      </w:r>
      <w:r>
        <w:t xml:space="preserve">   Pringles    </w:t>
      </w:r>
      <w:r>
        <w:t xml:space="preserve">   Blackberries    </w:t>
      </w:r>
      <w:r>
        <w:t xml:space="preserve">   Kites    </w:t>
      </w:r>
      <w:r>
        <w:t xml:space="preserve">   Singing    </w:t>
      </w:r>
      <w:r>
        <w:t xml:space="preserve">   RoadTrip    </w:t>
      </w:r>
      <w:r>
        <w:t xml:space="preserve">   Surf    </w:t>
      </w:r>
      <w:r>
        <w:t xml:space="preserve">   IceCream    </w:t>
      </w:r>
      <w:r>
        <w:t xml:space="preserve">   Sand    </w:t>
      </w:r>
      <w:r>
        <w:t xml:space="preserve">   Sunshine    </w:t>
      </w:r>
      <w:r>
        <w:t xml:space="preserve">   Beach    </w:t>
      </w:r>
      <w:r>
        <w:t xml:space="preserve">   Windham    </w:t>
      </w:r>
      <w:r>
        <w:t xml:space="preserve">   Harper    </w:t>
      </w:r>
      <w:r>
        <w:t xml:space="preserve">   Ocean    </w:t>
      </w:r>
      <w:r>
        <w:t xml:space="preserve">   Haystack    </w:t>
      </w:r>
      <w:r>
        <w:t xml:space="preserve">   Winnie    </w:t>
      </w:r>
      <w:r>
        <w:t xml:space="preserve">   Boomer    </w:t>
      </w:r>
      <w:r>
        <w:t xml:space="preserve">   Poppy    </w:t>
      </w:r>
      <w:r>
        <w:t xml:space="preserve">   Nana    </w:t>
      </w:r>
      <w:r>
        <w:t xml:space="preserve">   CannonBeach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Trip</dc:title>
  <dcterms:created xsi:type="dcterms:W3CDTF">2021-10-11T02:01:26Z</dcterms:created>
  <dcterms:modified xsi:type="dcterms:W3CDTF">2021-10-11T02:01:26Z</dcterms:modified>
</cp:coreProperties>
</file>