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stingray    </w:t>
      </w:r>
      <w:r>
        <w:t xml:space="preserve">   boardwalk    </w:t>
      </w:r>
      <w:r>
        <w:t xml:space="preserve">   fish    </w:t>
      </w:r>
      <w:r>
        <w:t xml:space="preserve">   pelican    </w:t>
      </w:r>
      <w:r>
        <w:t xml:space="preserve">   pier    </w:t>
      </w:r>
      <w:r>
        <w:t xml:space="preserve">   sand    </w:t>
      </w:r>
      <w:r>
        <w:t xml:space="preserve">   seagull    </w:t>
      </w:r>
      <w:r>
        <w:t xml:space="preserve">   shark    </w:t>
      </w:r>
      <w:r>
        <w:t xml:space="preserve">   Shells    </w:t>
      </w:r>
      <w:r>
        <w:t xml:space="preserve">   sun    </w:t>
      </w:r>
      <w:r>
        <w:t xml:space="preserve">   sunglasses    </w:t>
      </w:r>
      <w:r>
        <w:t xml:space="preserve">   sunscreen    </w:t>
      </w:r>
      <w:r>
        <w:t xml:space="preserve">   Surf    </w:t>
      </w:r>
      <w:r>
        <w:t xml:space="preserve">   towel    </w:t>
      </w:r>
      <w:r>
        <w:t xml:space="preserve">   umbrella    </w:t>
      </w:r>
      <w:r>
        <w:t xml:space="preserve">   Water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Trip</dc:title>
  <dcterms:created xsi:type="dcterms:W3CDTF">2021-10-11T02:02:02Z</dcterms:created>
  <dcterms:modified xsi:type="dcterms:W3CDTF">2021-10-11T02:02:02Z</dcterms:modified>
</cp:coreProperties>
</file>