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Vacation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Crabs    </w:t>
      </w:r>
      <w:r>
        <w:t xml:space="preserve">   Seashells    </w:t>
      </w:r>
      <w:r>
        <w:t xml:space="preserve">   Shark    </w:t>
      </w:r>
      <w:r>
        <w:t xml:space="preserve">   Conn    </w:t>
      </w:r>
      <w:r>
        <w:t xml:space="preserve">   Vacation    </w:t>
      </w:r>
      <w:r>
        <w:t xml:space="preserve">   Family    </w:t>
      </w:r>
      <w:r>
        <w:t xml:space="preserve">   Sun    </w:t>
      </w:r>
      <w:r>
        <w:t xml:space="preserve">   Friends    </w:t>
      </w:r>
      <w:r>
        <w:t xml:space="preserve">   Sand    </w:t>
      </w:r>
      <w:r>
        <w:t xml:space="preserve">   Ocean    </w:t>
      </w:r>
      <w:r>
        <w:t xml:space="preserve">   Mom    </w:t>
      </w:r>
      <w:r>
        <w:t xml:space="preserve">   Dad    </w:t>
      </w:r>
      <w:r>
        <w:t xml:space="preserve">   Sam    </w:t>
      </w:r>
      <w:r>
        <w:t xml:space="preserve">   Elliana    </w:t>
      </w:r>
      <w:r>
        <w:t xml:space="preserve">   Nelson    </w:t>
      </w:r>
      <w:r>
        <w:t xml:space="preserve">   Brady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Vacation 2019</dc:title>
  <dcterms:created xsi:type="dcterms:W3CDTF">2021-10-11T02:01:31Z</dcterms:created>
  <dcterms:modified xsi:type="dcterms:W3CDTF">2021-10-11T02:01:31Z</dcterms:modified>
</cp:coreProperties>
</file>