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Vibes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lifeguard    </w:t>
      </w:r>
      <w:r>
        <w:t xml:space="preserve">   swim    </w:t>
      </w:r>
      <w:r>
        <w:t xml:space="preserve">   sunset    </w:t>
      </w:r>
      <w:r>
        <w:t xml:space="preserve">   band    </w:t>
      </w:r>
      <w:r>
        <w:t xml:space="preserve">   relaxing    </w:t>
      </w:r>
      <w:r>
        <w:t xml:space="preserve">   hangingout    </w:t>
      </w:r>
      <w:r>
        <w:t xml:space="preserve">   seashore    </w:t>
      </w:r>
      <w:r>
        <w:t xml:space="preserve">   seashells    </w:t>
      </w:r>
      <w:r>
        <w:t xml:space="preserve">   romanticwalks    </w:t>
      </w:r>
      <w:r>
        <w:t xml:space="preserve">   walks    </w:t>
      </w:r>
      <w:r>
        <w:t xml:space="preserve">   tanning    </w:t>
      </w:r>
      <w:r>
        <w:t xml:space="preserve">   frisbee    </w:t>
      </w:r>
      <w:r>
        <w:t xml:space="preserve">   calm    </w:t>
      </w:r>
      <w:r>
        <w:t xml:space="preserve">   waves    </w:t>
      </w:r>
      <w:r>
        <w:t xml:space="preserve">   ocean    </w:t>
      </w:r>
      <w:r>
        <w:t xml:space="preserve">   sunscreen    </w:t>
      </w:r>
      <w:r>
        <w:t xml:space="preserve">   sunburn    </w:t>
      </w:r>
      <w:r>
        <w:t xml:space="preserve">   sunshine    </w:t>
      </w:r>
      <w:r>
        <w:t xml:space="preserve">   blanket    </w:t>
      </w:r>
      <w:r>
        <w:t xml:space="preserve">   water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Vibes</dc:title>
  <dcterms:created xsi:type="dcterms:W3CDTF">2021-10-11T02:01:48Z</dcterms:created>
  <dcterms:modified xsi:type="dcterms:W3CDTF">2021-10-11T02:01:48Z</dcterms:modified>
</cp:coreProperties>
</file>