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famous food from the UK; the world's biggest shop selling this is on Bournemouth beach!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Bournemouth has two of these - one in the town centre and one at Boscombe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skin will get this and go red if you spend too long in the sun!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weather you don't want to have when you're on the beach!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 next to Bournemouth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beach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popular beach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can build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wooden houses that you can rent next 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hundreds of this animal around Bournemouth beach!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popular sweet and cold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aquarium next to Bournemouth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walking path next to the beach - this is originally a French word!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protect your eyes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Tall, natural rocks near the beach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Vocabulary</dc:title>
  <dcterms:created xsi:type="dcterms:W3CDTF">2021-10-11T02:01:57Z</dcterms:created>
  <dcterms:modified xsi:type="dcterms:W3CDTF">2021-10-11T02:01:57Z</dcterms:modified>
</cp:coreProperties>
</file>