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Bed shed    </w:t>
      </w:r>
      <w:r>
        <w:t xml:space="preserve">   Bucket    </w:t>
      </w:r>
      <w:r>
        <w:t xml:space="preserve">   Fish    </w:t>
      </w:r>
      <w:r>
        <w:t xml:space="preserve">   Pier    </w:t>
      </w:r>
      <w:r>
        <w:t xml:space="preserve">   Red flags    </w:t>
      </w:r>
      <w:r>
        <w:t xml:space="preserve">   Rocks    </w:t>
      </w:r>
      <w:r>
        <w:t xml:space="preserve">   Safety    </w:t>
      </w:r>
      <w:r>
        <w:t xml:space="preserve">   Sand    </w:t>
      </w:r>
      <w:r>
        <w:t xml:space="preserve">   Sea Shells    </w:t>
      </w:r>
      <w:r>
        <w:t xml:space="preserve">   Seashore    </w:t>
      </w:r>
      <w:r>
        <w:t xml:space="preserve">   Spade    </w:t>
      </w:r>
      <w:r>
        <w:t xml:space="preserve">   Sun    </w:t>
      </w:r>
      <w:r>
        <w:t xml:space="preserve">   Sun hat    </w:t>
      </w:r>
      <w:r>
        <w:t xml:space="preserve">   Sunscreen    </w:t>
      </w:r>
      <w:r>
        <w:t xml:space="preserve">   Titanic    </w:t>
      </w:r>
      <w:r>
        <w:t xml:space="preserve">   Tsunami    </w:t>
      </w:r>
      <w:r>
        <w:t xml:space="preserve">   Water    </w:t>
      </w:r>
      <w:r>
        <w:t xml:space="preserve">   Water barrier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Word Search </dc:title>
  <dcterms:created xsi:type="dcterms:W3CDTF">2021-10-11T02:00:24Z</dcterms:created>
  <dcterms:modified xsi:type="dcterms:W3CDTF">2021-10-11T02:00:24Z</dcterms:modified>
</cp:coreProperties>
</file>