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low tide    </w:t>
      </w:r>
      <w:r>
        <w:t xml:space="preserve">   high tide    </w:t>
      </w:r>
      <w:r>
        <w:t xml:space="preserve">   swimming    </w:t>
      </w:r>
      <w:r>
        <w:t xml:space="preserve">   rocks    </w:t>
      </w:r>
      <w:r>
        <w:t xml:space="preserve">   waves    </w:t>
      </w:r>
      <w:r>
        <w:t xml:space="preserve">   black sand    </w:t>
      </w:r>
      <w:r>
        <w:t xml:space="preserve">   sand    </w:t>
      </w:r>
      <w:r>
        <w:t xml:space="preserve">   boat sheds    </w:t>
      </w:r>
      <w:r>
        <w:t xml:space="preserve">   sea weed    </w:t>
      </w:r>
      <w:r>
        <w:t xml:space="preserve">   boats    </w:t>
      </w:r>
      <w:r>
        <w:t xml:space="preserve">   boat ramps    </w:t>
      </w:r>
      <w:r>
        <w:t xml:space="preserve">   surf boards    </w:t>
      </w:r>
      <w:r>
        <w:t xml:space="preserve">   surfing    </w:t>
      </w:r>
      <w:r>
        <w:t xml:space="preserve">   surf    </w:t>
      </w:r>
      <w:r>
        <w:t xml:space="preserve">   shrimps    </w:t>
      </w:r>
      <w:r>
        <w:t xml:space="preserve">   crabs    </w:t>
      </w:r>
      <w:r>
        <w:t xml:space="preserve">   salt water    </w:t>
      </w:r>
      <w:r>
        <w:t xml:space="preserve">   water    </w:t>
      </w:r>
      <w:r>
        <w:t xml:space="preserve">   jelly fish    </w:t>
      </w:r>
      <w:r>
        <w:t xml:space="preserve">   star fish    </w:t>
      </w:r>
      <w:r>
        <w:t xml:space="preserve">   fish    </w:t>
      </w:r>
      <w:r>
        <w:t xml:space="preserve">   muscles    </w:t>
      </w:r>
      <w:r>
        <w:t xml:space="preserve">   paua    </w:t>
      </w:r>
      <w:r>
        <w:t xml:space="preserve">   kina    </w:t>
      </w:r>
      <w:r>
        <w:t xml:space="preserve">   hump back whales    </w:t>
      </w:r>
      <w:r>
        <w:t xml:space="preserve">   killer whales    </w:t>
      </w:r>
      <w:r>
        <w:t xml:space="preserve">   whales    </w:t>
      </w:r>
      <w:r>
        <w:t xml:space="preserve">   dolphins    </w:t>
      </w:r>
      <w:r>
        <w:t xml:space="preserve">   sharks    </w:t>
      </w:r>
      <w:r>
        <w:t xml:space="preserve">   shell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2021-10-11T02:00:31Z</dcterms:created>
  <dcterms:modified xsi:type="dcterms:W3CDTF">2021-10-11T02:00:31Z</dcterms:modified>
</cp:coreProperties>
</file>