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Ice Cream    </w:t>
      </w:r>
      <w:r>
        <w:t xml:space="preserve">   French Fries    </w:t>
      </w:r>
      <w:r>
        <w:t xml:space="preserve">   Surf Board    </w:t>
      </w:r>
      <w:r>
        <w:t xml:space="preserve">   Boogie Board    </w:t>
      </w:r>
      <w:r>
        <w:t xml:space="preserve">   Shovel    </w:t>
      </w:r>
      <w:r>
        <w:t xml:space="preserve">   Bucket    </w:t>
      </w:r>
      <w:r>
        <w:t xml:space="preserve">   Sand Crabs    </w:t>
      </w:r>
      <w:r>
        <w:t xml:space="preserve">   Boardwalk    </w:t>
      </w:r>
      <w:r>
        <w:t xml:space="preserve">   Sunglasses    </w:t>
      </w:r>
      <w:r>
        <w:t xml:space="preserve">   Sunscreen    </w:t>
      </w:r>
      <w:r>
        <w:t xml:space="preserve">   Tanning    </w:t>
      </w:r>
      <w:r>
        <w:t xml:space="preserve">   Umbrella    </w:t>
      </w:r>
      <w:r>
        <w:t xml:space="preserve">   Sea Shells    </w:t>
      </w:r>
      <w:r>
        <w:t xml:space="preserve">   Sun    </w:t>
      </w:r>
      <w:r>
        <w:t xml:space="preserve">   Dolphins    </w:t>
      </w:r>
      <w:r>
        <w:t xml:space="preserve">   Water    </w:t>
      </w:r>
      <w:r>
        <w:t xml:space="preserve">   Breeze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</dc:title>
  <dcterms:created xsi:type="dcterms:W3CDTF">2021-10-11T02:00:34Z</dcterms:created>
  <dcterms:modified xsi:type="dcterms:W3CDTF">2021-10-11T02:00:34Z</dcterms:modified>
</cp:coreProperties>
</file>