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pier    </w:t>
      </w:r>
      <w:r>
        <w:t xml:space="preserve">   sandcastle    </w:t>
      </w:r>
      <w:r>
        <w:t xml:space="preserve">   ice cream    </w:t>
      </w:r>
      <w:r>
        <w:t xml:space="preserve">   sand    </w:t>
      </w:r>
      <w:r>
        <w:t xml:space="preserve">   spade    </w:t>
      </w:r>
      <w:r>
        <w:t xml:space="preserve">   bucket    </w:t>
      </w:r>
      <w:r>
        <w:t xml:space="preserve">   waves    </w:t>
      </w:r>
      <w:r>
        <w:t xml:space="preserve">   beach    </w:t>
      </w:r>
      <w:r>
        <w:t xml:space="preserve">   summer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 </dc:title>
  <dcterms:created xsi:type="dcterms:W3CDTF">2021-10-11T02:00:41Z</dcterms:created>
  <dcterms:modified xsi:type="dcterms:W3CDTF">2021-10-11T02:00:41Z</dcterms:modified>
</cp:coreProperties>
</file>