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&amp; fire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Extinguisher    </w:t>
      </w:r>
      <w:r>
        <w:t xml:space="preserve">   Flammable    </w:t>
      </w:r>
      <w:r>
        <w:t xml:space="preserve">   Fire alarm    </w:t>
      </w:r>
      <w:r>
        <w:t xml:space="preserve">   Firefighters    </w:t>
      </w:r>
      <w:r>
        <w:t xml:space="preserve">   Smoke    </w:t>
      </w:r>
      <w:r>
        <w:t xml:space="preserve">   Dive    </w:t>
      </w:r>
      <w:r>
        <w:t xml:space="preserve">   Flow    </w:t>
      </w:r>
      <w:r>
        <w:t xml:space="preserve">   Rip    </w:t>
      </w:r>
      <w:r>
        <w:t xml:space="preserve">   Waves    </w:t>
      </w:r>
      <w:r>
        <w:t xml:space="preserve">   Currents    </w:t>
      </w:r>
      <w:r>
        <w:t xml:space="preserve">   Oven    </w:t>
      </w:r>
      <w:r>
        <w:t xml:space="preserve">   Fire truck    </w:t>
      </w:r>
      <w:r>
        <w:t xml:space="preserve">   Swimming    </w:t>
      </w:r>
      <w:r>
        <w:t xml:space="preserve">   Life guard    </w:t>
      </w:r>
      <w:r>
        <w:t xml:space="preserve">   Fire    </w:t>
      </w:r>
      <w:r>
        <w:t xml:space="preserve">   Safety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&amp; fire word search </dc:title>
  <dcterms:created xsi:type="dcterms:W3CDTF">2021-10-11T02:00:05Z</dcterms:created>
  <dcterms:modified xsi:type="dcterms:W3CDTF">2021-10-11T02:00:05Z</dcterms:modified>
</cp:coreProperties>
</file>