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enter ____ first when entering deep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obey pool_____.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are there flags?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way to stay afloat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prevents sunburn?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the surf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slip,slop,____.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red flag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position do you go into if your stranded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are the flags?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do if caught in a 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risks of swimming at the beach are:sharks, cuts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tell you what to do and what not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swim between while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wear whilst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guards usually wear______ coloured T-shirts.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safety</dc:title>
  <dcterms:created xsi:type="dcterms:W3CDTF">2021-10-11T02:00:56Z</dcterms:created>
  <dcterms:modified xsi:type="dcterms:W3CDTF">2021-10-11T02:00:56Z</dcterms:modified>
</cp:coreProperties>
</file>