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has sharp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make waves stronger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saves your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dehydrates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drags you along with the water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park your boat 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you look out for on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stings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the waves go different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has claws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safety</dc:title>
  <dcterms:created xsi:type="dcterms:W3CDTF">2021-10-11T02:01:03Z</dcterms:created>
  <dcterms:modified xsi:type="dcterms:W3CDTF">2021-10-11T02:01:03Z</dcterms:modified>
</cp:coreProperties>
</file>