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tan    </w:t>
      </w:r>
      <w:r>
        <w:t xml:space="preserve">   drinks    </w:t>
      </w:r>
      <w:r>
        <w:t xml:space="preserve">   sunglasses    </w:t>
      </w:r>
      <w:r>
        <w:t xml:space="preserve">   surfboard    </w:t>
      </w:r>
      <w:r>
        <w:t xml:space="preserve">   hat    </w:t>
      </w:r>
      <w:r>
        <w:t xml:space="preserve">   thongs    </w:t>
      </w:r>
      <w:r>
        <w:t xml:space="preserve">   towel    </w:t>
      </w:r>
      <w:r>
        <w:t xml:space="preserve">   bathers    </w:t>
      </w:r>
      <w:r>
        <w:t xml:space="preserve">   sunscreen    </w:t>
      </w:r>
      <w:r>
        <w:t xml:space="preserve">   sand    </w:t>
      </w:r>
      <w:r>
        <w:t xml:space="preserve">   starfish    </w:t>
      </w:r>
      <w:r>
        <w:t xml:space="preserve">   waves    </w:t>
      </w:r>
      <w:r>
        <w:t xml:space="preserve">   beachtent    </w:t>
      </w:r>
      <w:r>
        <w:t xml:space="preserve">   bucket    </w:t>
      </w:r>
      <w:r>
        <w:t xml:space="preserve">   sharks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word search </dc:title>
  <dcterms:created xsi:type="dcterms:W3CDTF">2021-10-11T02:01:40Z</dcterms:created>
  <dcterms:modified xsi:type="dcterms:W3CDTF">2021-10-11T02:01:40Z</dcterms:modified>
</cp:coreProperties>
</file>