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Beach-ball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Crab    </w:t>
      </w:r>
      <w:r>
        <w:t xml:space="preserve">   Beachball    </w:t>
      </w:r>
      <w:r>
        <w:t xml:space="preserve">   Jellyfish    </w:t>
      </w:r>
      <w:r>
        <w:t xml:space="preserve">   Surfboard    </w:t>
      </w:r>
      <w:r>
        <w:t xml:space="preserve">   Coast    </w:t>
      </w:r>
      <w:r>
        <w:t xml:space="preserve">   Summer    </w:t>
      </w:r>
      <w:r>
        <w:t xml:space="preserve">   Swim    </w:t>
      </w:r>
      <w:r>
        <w:t xml:space="preserve">   Picnic    </w:t>
      </w:r>
      <w:r>
        <w:t xml:space="preserve">   Bucket    </w:t>
      </w:r>
      <w:r>
        <w:t xml:space="preserve">   Spade    </w:t>
      </w:r>
      <w:r>
        <w:t xml:space="preserve">   Towel    </w:t>
      </w:r>
      <w:r>
        <w:t xml:space="preserve">   Sandy    </w:t>
      </w:r>
      <w:r>
        <w:t xml:space="preserve">   Waves    </w:t>
      </w:r>
      <w:r>
        <w:t xml:space="preserve">   Ice cream    </w:t>
      </w:r>
      <w:r>
        <w:t xml:space="preserve">   Sand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Beach-ball </dc:title>
  <dcterms:created xsi:type="dcterms:W3CDTF">2021-10-11T02:01:53Z</dcterms:created>
  <dcterms:modified xsi:type="dcterms:W3CDTF">2021-10-11T02:01:53Z</dcterms:modified>
</cp:coreProperties>
</file>