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hotel in Beachburg which burned in 1933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_____ received a land grant for one thousand acres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by George Surtees in 1857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Reeve John D. _____ estimated damage of 1948 fire at a quarter of a million dollars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average price of eight dollars in 1869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Epidemic swept through village, six child deaths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Beachburg was founded by David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_____ had the first telegraph system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 station was a stop on this rail line (8,8,7)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Separated from ______ Township in 1959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to a small, growing village in early 1900's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enticed young men to leave for Northwest (8,4,4)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Bennie operated a _____ store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by John Shaw in 1876 (9,5,4)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celebrated 100 years from founding of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industry opened by the Beach family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Owned by Edward Gervais in 1902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name of Beachburg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Destroyed the whole town in 1853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Peter McLaren was a _____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Beachburg</dc:title>
  <dcterms:created xsi:type="dcterms:W3CDTF">2021-10-11T02:01:33Z</dcterms:created>
  <dcterms:modified xsi:type="dcterms:W3CDTF">2021-10-11T02:01:33Z</dcterms:modified>
</cp:coreProperties>
</file>