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crowded    </w:t>
      </w:r>
      <w:r>
        <w:t xml:space="preserve">   towels    </w:t>
      </w:r>
      <w:r>
        <w:t xml:space="preserve">   swimming    </w:t>
      </w:r>
      <w:r>
        <w:t xml:space="preserve">   surfing    </w:t>
      </w:r>
      <w:r>
        <w:t xml:space="preserve">   seashells    </w:t>
      </w:r>
      <w:r>
        <w:t xml:space="preserve">   sand    </w:t>
      </w:r>
      <w:r>
        <w:t xml:space="preserve">   water    </w:t>
      </w:r>
      <w:r>
        <w:t xml:space="preserve">   seaweed    </w:t>
      </w:r>
      <w:r>
        <w:t xml:space="preserve">   sunscreen    </w:t>
      </w:r>
      <w:r>
        <w:t xml:space="preserve">   hot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Beaches</dc:title>
  <dcterms:created xsi:type="dcterms:W3CDTF">2021-10-11T02:00:33Z</dcterms:created>
  <dcterms:modified xsi:type="dcterms:W3CDTF">2021-10-11T02:00:33Z</dcterms:modified>
</cp:coreProperties>
</file>