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Beaches Museum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Spanish Trail    </w:t>
      </w:r>
      <w:r>
        <w:t xml:space="preserve">   Palm Valley    </w:t>
      </w:r>
      <w:r>
        <w:t xml:space="preserve">   Ponte Vedra Beach    </w:t>
      </w:r>
      <w:r>
        <w:t xml:space="preserve">   Jacksonville Beach    </w:t>
      </w:r>
      <w:r>
        <w:t xml:space="preserve">   Neptune Beach    </w:t>
      </w:r>
      <w:r>
        <w:t xml:space="preserve">   Atlantic Beach    </w:t>
      </w:r>
      <w:r>
        <w:t xml:space="preserve">   Mayport Village    </w:t>
      </w:r>
      <w:r>
        <w:t xml:space="preserve">   Freedom Tree    </w:t>
      </w:r>
      <w:r>
        <w:t xml:space="preserve">   Lindbergh Memorial    </w:t>
      </w:r>
      <w:r>
        <w:t xml:space="preserve">   Foreman's House    </w:t>
      </w:r>
      <w:r>
        <w:t xml:space="preserve">   Post Office    </w:t>
      </w:r>
      <w:r>
        <w:t xml:space="preserve">   Lobby    </w:t>
      </w:r>
      <w:r>
        <w:t xml:space="preserve">   Railway Depot    </w:t>
      </w:r>
      <w:r>
        <w:t xml:space="preserve">   Heritage Garden    </w:t>
      </w:r>
      <w:r>
        <w:t xml:space="preserve">   Steam Locomotive    </w:t>
      </w:r>
      <w:r>
        <w:t xml:space="preserve">   Archives    </w:t>
      </w:r>
      <w:r>
        <w:t xml:space="preserve">   Backus    </w:t>
      </w:r>
      <w:r>
        <w:t xml:space="preserve">   Community    </w:t>
      </w:r>
      <w:r>
        <w:t xml:space="preserve">   History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Beaches Museum Word Search</dc:title>
  <dcterms:created xsi:type="dcterms:W3CDTF">2021-10-11T02:01:45Z</dcterms:created>
  <dcterms:modified xsi:type="dcterms:W3CDTF">2021-10-11T02:01:45Z</dcterms:modified>
</cp:coreProperties>
</file>