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Needle Fish    </w:t>
      </w:r>
      <w:r>
        <w:t xml:space="preserve">   slides    </w:t>
      </w:r>
      <w:r>
        <w:t xml:space="preserve">   Lazy River    </w:t>
      </w:r>
      <w:r>
        <w:t xml:space="preserve">   Nardia    </w:t>
      </w:r>
      <w:r>
        <w:t xml:space="preserve">   Stew Fish    </w:t>
      </w:r>
      <w:r>
        <w:t xml:space="preserve">   Dirty Banana    </w:t>
      </w:r>
      <w:r>
        <w:t xml:space="preserve">   para sailing    </w:t>
      </w:r>
      <w:r>
        <w:t xml:space="preserve">   body surfing    </w:t>
      </w:r>
      <w:r>
        <w:t xml:space="preserve">   water park    </w:t>
      </w:r>
      <w:r>
        <w:t xml:space="preserve">   frozen bob    </w:t>
      </w:r>
      <w:r>
        <w:t xml:space="preserve">   MInigolf    </w:t>
      </w:r>
      <w:r>
        <w:t xml:space="preserve">   Mill    </w:t>
      </w:r>
      <w:r>
        <w:t xml:space="preserve">   Lesmore    </w:t>
      </w:r>
      <w:r>
        <w:t xml:space="preserve">   YoYos    </w:t>
      </w:r>
      <w:r>
        <w:t xml:space="preserve">   Snorkel    </w:t>
      </w:r>
      <w:r>
        <w:t xml:space="preserve">   Stingray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Beaches</dc:title>
  <dcterms:created xsi:type="dcterms:W3CDTF">2021-10-11T02:00:50Z</dcterms:created>
  <dcterms:modified xsi:type="dcterms:W3CDTF">2021-10-11T02:00:50Z</dcterms:modified>
</cp:coreProperties>
</file>