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Beagles by Stephanie Finne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Beagles have a ______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Canis is Latin for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left unattended for longer than four hours, beagles can get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coat keeps them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Beagles make great __________ dogs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Beagles require regular check ups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Beagles have an excellent sense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coat keeps them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Beagles are members of the ______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Beagles usually have _______ pups in a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beagles tail will go ______ when it smells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Beagles by Stephanie Finne</dc:title>
  <dcterms:created xsi:type="dcterms:W3CDTF">2021-10-11T02:01:18Z</dcterms:created>
  <dcterms:modified xsi:type="dcterms:W3CDTF">2021-10-11T02:01:18Z</dcterms:modified>
</cp:coreProperties>
</file>