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Bean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individuals do not have the proper amount of food to feed themselves and/or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bean that is the color of the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food provides individuals in order for them to perform daily tasks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Beans provide a great source of this, helps digestion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bean that is the color of the dark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we volunteered at to help individuals fill their carts with food and put together birthday bags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Beans provide many types of these to the body, N _ _ R _ _ N__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bean that is the color of a pig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Beans provide these to the body; you may take these every morning, followed by the second letter of the alphabet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bean that is one of the colors of the American flag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Bean Nutrition</dc:title>
  <dcterms:created xsi:type="dcterms:W3CDTF">2021-10-11T02:01:00Z</dcterms:created>
  <dcterms:modified xsi:type="dcterms:W3CDTF">2021-10-11T02:01:00Z</dcterms:modified>
</cp:coreProperties>
</file>