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taylor suffering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taylor attracted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possitive influence on lou ann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blind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taylor and turtle go for the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living with mattie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being rascist about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turtles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called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hotel do turtle and taylor stay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taylors first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save their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esperenza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 Trees</dc:title>
  <dcterms:created xsi:type="dcterms:W3CDTF">2021-10-11T02:00:33Z</dcterms:created>
  <dcterms:modified xsi:type="dcterms:W3CDTF">2021-10-11T02:00:33Z</dcterms:modified>
</cp:coreProperties>
</file>