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Beanie Boos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Kiwi    </w:t>
      </w:r>
      <w:r>
        <w:t xml:space="preserve">   Cinnamon    </w:t>
      </w:r>
      <w:r>
        <w:t xml:space="preserve">   Bloomy    </w:t>
      </w:r>
      <w:r>
        <w:t xml:space="preserve">   Izzy    </w:t>
      </w:r>
      <w:r>
        <w:t xml:space="preserve">   Petunia    </w:t>
      </w:r>
      <w:r>
        <w:t xml:space="preserve">   Marshall    </w:t>
      </w:r>
      <w:r>
        <w:t xml:space="preserve">   Tracker    </w:t>
      </w:r>
      <w:r>
        <w:t xml:space="preserve">   Everest    </w:t>
      </w:r>
      <w:r>
        <w:t xml:space="preserve">   Skye    </w:t>
      </w:r>
      <w:r>
        <w:t xml:space="preserve">   Tasha    </w:t>
      </w:r>
      <w:r>
        <w:t xml:space="preserve">   Dexter    </w:t>
      </w:r>
      <w:r>
        <w:t xml:space="preserve">   Yago    </w:t>
      </w:r>
      <w:r>
        <w:t xml:space="preserve">   Dotty    </w:t>
      </w:r>
      <w:r>
        <w:t xml:space="preserve">   Twinkle Toes    </w:t>
      </w:r>
      <w:r>
        <w:t xml:space="preserve">   Tracey    </w:t>
      </w:r>
      <w:r>
        <w:t xml:space="preserve">   Giselle    </w:t>
      </w:r>
      <w:r>
        <w:t xml:space="preserve">   Magic    </w:t>
      </w:r>
      <w:r>
        <w:t xml:space="preserve">   Glitzy    </w:t>
      </w:r>
      <w:r>
        <w:t xml:space="preserve">   Violet    </w:t>
      </w:r>
      <w:r>
        <w:t xml:space="preserve">   Sophie    </w:t>
      </w:r>
      <w:r>
        <w:t xml:space="preserve">   Whimsy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Beanie Boos</dc:title>
  <dcterms:created xsi:type="dcterms:W3CDTF">2021-10-11T02:01:32Z</dcterms:created>
  <dcterms:modified xsi:type="dcterms:W3CDTF">2021-10-11T02:01:32Z</dcterms:modified>
</cp:coreProperties>
</file>