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Beanie Boos </w:t>
      </w:r>
    </w:p>
    <w:p>
      <w:pPr>
        <w:pStyle w:val="Questions"/>
      </w:pPr>
      <w:r>
        <w:t xml:space="preserve">1. CEKLAZ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DOEGENLNT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YXFO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ABLLE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AAVNILTEN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IYMLL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YSPAKR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OCCO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BAILALZE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OKOCIE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EDSIN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ARYTLE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KSCIL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CYLILKS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YZOE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OGED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ABM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Beanie Boos </dc:title>
  <dcterms:created xsi:type="dcterms:W3CDTF">2021-10-11T02:02:04Z</dcterms:created>
  <dcterms:modified xsi:type="dcterms:W3CDTF">2021-10-11T02:02:04Z</dcterms:modified>
</cp:coreProperties>
</file>