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Beanie Boos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Spike    </w:t>
      </w:r>
      <w:r>
        <w:t xml:space="preserve">   Whiskers    </w:t>
      </w:r>
      <w:r>
        <w:t xml:space="preserve">   Scraps    </w:t>
      </w:r>
      <w:r>
        <w:t xml:space="preserve">   Moonlight    </w:t>
      </w:r>
      <w:r>
        <w:t xml:space="preserve">   Nacho    </w:t>
      </w:r>
      <w:r>
        <w:t xml:space="preserve">   Maddie    </w:t>
      </w:r>
      <w:r>
        <w:t xml:space="preserve">   Lucy    </w:t>
      </w:r>
      <w:r>
        <w:t xml:space="preserve">   Kiwi    </w:t>
      </w:r>
      <w:r>
        <w:t xml:space="preserve">   Lavender    </w:t>
      </w:r>
      <w:r>
        <w:t xml:space="preserve">   Izzy    </w:t>
      </w:r>
      <w:r>
        <w:t xml:space="preserve">   Grapes    </w:t>
      </w:r>
      <w:r>
        <w:t xml:space="preserve">   Georgia    </w:t>
      </w:r>
      <w:r>
        <w:t xml:space="preserve">   Raspberry    </w:t>
      </w:r>
      <w:r>
        <w:t xml:space="preserve">   Blueberry    </w:t>
      </w:r>
      <w:r>
        <w:t xml:space="preserve">   Coconut    </w:t>
      </w:r>
      <w:r>
        <w:t xml:space="preserve">   Berlin    </w:t>
      </w:r>
      <w:r>
        <w:t xml:space="preserve">   Bamboo    </w:t>
      </w:r>
      <w:r>
        <w:t xml:space="preserve">   Tabitha    </w:t>
      </w:r>
      <w:r>
        <w:t xml:space="preserve">   Rainbow    </w:t>
      </w:r>
      <w:r>
        <w:t xml:space="preserve">   Zoey    </w:t>
      </w:r>
      <w:r>
        <w:t xml:space="preserve">   Alpine    </w:t>
      </w:r>
      <w:r>
        <w:t xml:space="preserve">   Asia    </w:t>
      </w:r>
      <w:r>
        <w:t xml:space="preserve">   Glider    </w:t>
      </w:r>
      <w:r>
        <w:t xml:space="preserve">   Owen    </w:t>
      </w:r>
      <w:r>
        <w:t xml:space="preserve">   Pinky    </w:t>
      </w:r>
      <w:r>
        <w:t xml:space="preserve">   Sammy    </w:t>
      </w:r>
      <w:r>
        <w:t xml:space="preserve">   Presents    </w:t>
      </w:r>
      <w:r>
        <w:t xml:space="preserve">   Paris    </w:t>
      </w:r>
      <w:r>
        <w:t xml:space="preserve">   London    </w:t>
      </w:r>
      <w:r>
        <w:t xml:space="preserve">   Sydney    </w:t>
      </w:r>
      <w:r>
        <w:t xml:space="preserve">   Dotty    </w:t>
      </w:r>
      <w:r>
        <w:t xml:space="preserve">   Olga    </w:t>
      </w:r>
      <w:r>
        <w:t xml:space="preserve">   Scream    </w:t>
      </w:r>
      <w:r>
        <w:t xml:space="preserve">   Duke    </w:t>
      </w:r>
      <w:r>
        <w:t xml:space="preserve">   Leona    </w:t>
      </w:r>
      <w:r>
        <w:t xml:space="preserve">   Firecracker    </w:t>
      </w:r>
      <w:r>
        <w:t xml:space="preserve">   Violet    </w:t>
      </w:r>
      <w:r>
        <w:t xml:space="preserve">   Frights    </w:t>
      </w:r>
      <w:r>
        <w:t xml:space="preserve">   Annabelle    </w:t>
      </w:r>
      <w:r>
        <w:t xml:space="preserve">   Ice Cube    </w:t>
      </w:r>
      <w:r>
        <w:t xml:space="preserve">   Icy    </w:t>
      </w:r>
      <w:r>
        <w:t xml:space="preserve">   Shadow    </w:t>
      </w:r>
      <w:r>
        <w:t xml:space="preserve">   Butter    </w:t>
      </w:r>
      <w:r>
        <w:t xml:space="preserve">   Pegasus    </w:t>
      </w:r>
      <w:r>
        <w:t xml:space="preserve">   Pixy    </w:t>
      </w:r>
      <w:r>
        <w:t xml:space="preserve">   Pablo    </w:t>
      </w:r>
      <w:r>
        <w:t xml:space="preserve">   Neptune    </w:t>
      </w:r>
      <w:r>
        <w:t xml:space="preserve">   Flippy    </w:t>
      </w:r>
      <w:r>
        <w:t xml:space="preserve">   Dandelion    </w:t>
      </w:r>
      <w:r>
        <w:t xml:space="preserve">   Peppermint    </w:t>
      </w:r>
      <w:r>
        <w:t xml:space="preserve">   Slush    </w:t>
      </w:r>
      <w:r>
        <w:t xml:space="preserve">   Muffins    </w:t>
      </w:r>
      <w:r>
        <w:t xml:space="preserve">   Tasha    </w:t>
      </w:r>
      <w:r>
        <w:t xml:space="preserve">   Wasabi    </w:t>
      </w:r>
      <w:r>
        <w:t xml:space="preserve">   T Bone    </w:t>
      </w:r>
      <w:r>
        <w:t xml:space="preserve">   Tomato    </w:t>
      </w:r>
      <w:r>
        <w:t xml:space="preserve">   Kiki    </w:t>
      </w:r>
      <w:r>
        <w:t xml:space="preserve">   Owlette    </w:t>
      </w:r>
      <w:r>
        <w:t xml:space="preserve">   Tinsel    </w:t>
      </w:r>
      <w:r>
        <w:t xml:space="preserve">   George    </w:t>
      </w:r>
      <w:r>
        <w:t xml:space="preserve">   Lollipop    </w:t>
      </w:r>
      <w:r>
        <w:t xml:space="preserve">   Bloom    </w:t>
      </w:r>
      <w:r>
        <w:t xml:space="preserve">   Slick    </w:t>
      </w:r>
      <w:r>
        <w:t xml:space="preserve">   Gilbert    </w:t>
      </w:r>
      <w:r>
        <w:t xml:space="preserve">   Stephanie    </w:t>
      </w:r>
      <w:r>
        <w:t xml:space="preserve">   Sophie    </w:t>
      </w:r>
      <w:r>
        <w:t xml:space="preserve">   Dexter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Beanie Boos</dc:title>
  <dcterms:created xsi:type="dcterms:W3CDTF">2021-10-11T02:01:15Z</dcterms:created>
  <dcterms:modified xsi:type="dcterms:W3CDTF">2021-10-11T02:01:15Z</dcterms:modified>
</cp:coreProperties>
</file>