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Beans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grouper    </w:t>
      </w:r>
      <w:r>
        <w:t xml:space="preserve">   shrimp    </w:t>
      </w:r>
      <w:r>
        <w:t xml:space="preserve">   crab    </w:t>
      </w:r>
      <w:r>
        <w:t xml:space="preserve">   alligator    </w:t>
      </w:r>
      <w:r>
        <w:t xml:space="preserve">   tuna    </w:t>
      </w:r>
      <w:r>
        <w:t xml:space="preserve">   lobster    </w:t>
      </w:r>
      <w:r>
        <w:t xml:space="preserve">   whale    </w:t>
      </w:r>
      <w:r>
        <w:t xml:space="preserve">   turtle    </w:t>
      </w:r>
      <w:r>
        <w:t xml:space="preserve">   manatee    </w:t>
      </w:r>
      <w:r>
        <w:t xml:space="preserve">   oyster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Beans #1</dc:title>
  <dcterms:created xsi:type="dcterms:W3CDTF">2021-10-11T02:01:30Z</dcterms:created>
  <dcterms:modified xsi:type="dcterms:W3CDTF">2021-10-11T02:01:30Z</dcterms:modified>
</cp:coreProperties>
</file>