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Bear Attacks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save from further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forbid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inspires strength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land NATIONAL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tents, fire, and s'mores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rural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lives in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Attacks</dc:title>
  <dcterms:created xsi:type="dcterms:W3CDTF">2021-10-11T02:01:58Z</dcterms:created>
  <dcterms:modified xsi:type="dcterms:W3CDTF">2021-10-11T02:01:58Z</dcterms:modified>
</cp:coreProperties>
</file>