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 Attacks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appearance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forbidden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carefully considered or 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renovated or improved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fear or dread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strike fear in those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harsh or downright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courageous or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save something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roughly handled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simple or rough</w:t>
            </w:r>
          </w:p>
        </w:tc>
      </w:tr>
    </w:tbl>
    <w:p>
      <w:pPr>
        <w:pStyle w:val="WordBankMedium"/>
      </w:pPr>
      <w:r>
        <w:t xml:space="preserve">   mettle     </w:t>
      </w:r>
      <w:r>
        <w:t xml:space="preserve">   formidable    </w:t>
      </w:r>
      <w:r>
        <w:t xml:space="preserve">   prohibit    </w:t>
      </w:r>
      <w:r>
        <w:t xml:space="preserve">   fearsome    </w:t>
      </w:r>
      <w:r>
        <w:t xml:space="preserve">   salvage    </w:t>
      </w:r>
      <w:r>
        <w:t xml:space="preserve">   transformation    </w:t>
      </w:r>
      <w:r>
        <w:t xml:space="preserve">   stark    </w:t>
      </w:r>
      <w:r>
        <w:t xml:space="preserve">   rustic    </w:t>
      </w:r>
      <w:r>
        <w:t xml:space="preserve">   deliberately    </w:t>
      </w:r>
      <w:r>
        <w:t xml:space="preserve">   mauled    </w:t>
      </w:r>
      <w:r>
        <w:t xml:space="preserve">   revamped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Attacks Crossword</dc:title>
  <dcterms:created xsi:type="dcterms:W3CDTF">2021-10-11T02:01:51Z</dcterms:created>
  <dcterms:modified xsi:type="dcterms:W3CDTF">2021-10-11T02:01:51Z</dcterms:modified>
</cp:coreProperties>
</file>