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Bear &amp; Bunny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Callum Favourite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our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1st Item to save if house was buring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nickname for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best video game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2nd item to save if house was buring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Bears, ? , battlestar galactica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Sushi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Attend the tale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my our money is mostly spent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love you with my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hiding from your dad in the ? when i first met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those who wonder are not lost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Cinema Movie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Threater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 nickname for Eleanor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Your one true love (woof)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First Bite to eat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Bear &amp; Bunny</dc:title>
  <dcterms:created xsi:type="dcterms:W3CDTF">2021-10-11T02:01:35Z</dcterms:created>
  <dcterms:modified xsi:type="dcterms:W3CDTF">2021-10-11T02:01:35Z</dcterms:modified>
</cp:coreProperties>
</file>