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Covered with 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blank: Polar bears have _____ toes that help them swim.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leap, jump, or dive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powerful or aggressive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mound or pile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curious, puzzling, unexplainable, strange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sleep (present tense)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sentence: Grizzly bears stock up on food at the end of the year to prepare for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area covered with trees and other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hole or empty space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Crossword Puzzle</dc:title>
  <dcterms:created xsi:type="dcterms:W3CDTF">2021-10-11T02:01:04Z</dcterms:created>
  <dcterms:modified xsi:type="dcterms:W3CDTF">2021-10-11T02:01:04Z</dcterms:modified>
</cp:coreProperties>
</file>