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 Grylls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twenty books    </w:t>
      </w:r>
      <w:r>
        <w:t xml:space="preserve">   wilderness    </w:t>
      </w:r>
      <w:r>
        <w:t xml:space="preserve">   mount everest    </w:t>
      </w:r>
      <w:r>
        <w:t xml:space="preserve">   tiger    </w:t>
      </w:r>
      <w:r>
        <w:t xml:space="preserve">   scorpian    </w:t>
      </w:r>
      <w:r>
        <w:t xml:space="preserve">   isle of whight    </w:t>
      </w:r>
      <w:r>
        <w:t xml:space="preserve">   grubs    </w:t>
      </w:r>
      <w:r>
        <w:t xml:space="preserve">   desert    </w:t>
      </w:r>
      <w:r>
        <w:t xml:space="preserve">   rainforest    </w:t>
      </w:r>
      <w:r>
        <w:t xml:space="preserve">   scouts    </w:t>
      </w:r>
      <w:r>
        <w:t xml:space="preserve">   adventure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Grylls</dc:title>
  <dcterms:created xsi:type="dcterms:W3CDTF">2021-10-11T02:00:50Z</dcterms:created>
  <dcterms:modified xsi:type="dcterms:W3CDTF">2021-10-11T02:00:50Z</dcterms:modified>
</cp:coreProperties>
</file>