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Bear Grylls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SURVIVAL    </w:t>
      </w:r>
      <w:r>
        <w:t xml:space="preserve">   JUNGLE    </w:t>
      </w:r>
      <w:r>
        <w:t xml:space="preserve">   COLUMBIA    </w:t>
      </w:r>
      <w:r>
        <w:t xml:space="preserve">   FRIENDS    </w:t>
      </w:r>
      <w:r>
        <w:t xml:space="preserve">   LIFE SKILLS    </w:t>
      </w:r>
      <w:r>
        <w:t xml:space="preserve">   JOURNEY    </w:t>
      </w:r>
      <w:r>
        <w:t xml:space="preserve">   WATER    </w:t>
      </w:r>
      <w:r>
        <w:t xml:space="preserve">   FOOD    </w:t>
      </w:r>
      <w:r>
        <w:t xml:space="preserve">   COURAGEOUS    </w:t>
      </w:r>
      <w:r>
        <w:t xml:space="preserve">   STRONG    </w:t>
      </w:r>
      <w:r>
        <w:t xml:space="preserve">   ADVENTURE    </w:t>
      </w:r>
      <w:r>
        <w:t xml:space="preserve">   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 Grylls</dc:title>
  <dcterms:created xsi:type="dcterms:W3CDTF">2021-10-11T02:01:24Z</dcterms:created>
  <dcterms:modified xsi:type="dcterms:W3CDTF">2021-10-11T02:01:24Z</dcterms:modified>
</cp:coreProperties>
</file>