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Bear Necessities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sunscreen    </w:t>
      </w:r>
      <w:r>
        <w:t xml:space="preserve">   first aid kit    </w:t>
      </w:r>
      <w:r>
        <w:t xml:space="preserve">   mirror    </w:t>
      </w:r>
      <w:r>
        <w:t xml:space="preserve">   flashlight    </w:t>
      </w:r>
      <w:r>
        <w:t xml:space="preserve">   table    </w:t>
      </w:r>
      <w:r>
        <w:t xml:space="preserve">   chair    </w:t>
      </w:r>
      <w:r>
        <w:t xml:space="preserve">   utensils    </w:t>
      </w:r>
      <w:r>
        <w:t xml:space="preserve">   Toilet paper    </w:t>
      </w:r>
      <w:r>
        <w:t xml:space="preserve">   money    </w:t>
      </w:r>
      <w:r>
        <w:t xml:space="preserve">   phone    </w:t>
      </w:r>
      <w:r>
        <w:t xml:space="preserve">   pocket knife    </w:t>
      </w:r>
      <w:r>
        <w:t xml:space="preserve">   socks    </w:t>
      </w:r>
      <w:r>
        <w:t xml:space="preserve">   shoes    </w:t>
      </w:r>
      <w:r>
        <w:t xml:space="preserve">   warm clothes    </w:t>
      </w:r>
      <w:r>
        <w:t xml:space="preserve">   friends    </w:t>
      </w:r>
      <w:r>
        <w:t xml:space="preserve">   family    </w:t>
      </w:r>
      <w:r>
        <w:t xml:space="preserve">   compass    </w:t>
      </w:r>
      <w:r>
        <w:t xml:space="preserve">   whistle    </w:t>
      </w:r>
      <w:r>
        <w:t xml:space="preserve">   food    </w:t>
      </w:r>
      <w:r>
        <w:t xml:space="preserve">   water    </w:t>
      </w:r>
      <w:r>
        <w:t xml:space="preserve">   pillow    </w:t>
      </w:r>
      <w:r>
        <w:t xml:space="preserve">   matches    </w:t>
      </w:r>
      <w:r>
        <w:t xml:space="preserve">   sleeping bag    </w:t>
      </w:r>
      <w:r>
        <w:t xml:space="preserve">   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Bear Necessities</dc:title>
  <dcterms:created xsi:type="dcterms:W3CDTF">2021-10-11T02:00:55Z</dcterms:created>
  <dcterms:modified xsi:type="dcterms:W3CDTF">2021-10-11T02:00:55Z</dcterms:modified>
</cp:coreProperties>
</file>