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Safety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alaska    </w:t>
      </w:r>
      <w:r>
        <w:t xml:space="preserve">   asiatic    </w:t>
      </w:r>
      <w:r>
        <w:t xml:space="preserve">   aware    </w:t>
      </w:r>
      <w:r>
        <w:t xml:space="preserve">   berries    </w:t>
      </w:r>
      <w:r>
        <w:t xml:space="preserve">   Black    </w:t>
      </w:r>
      <w:r>
        <w:t xml:space="preserve">   boar    </w:t>
      </w:r>
      <w:r>
        <w:t xml:space="preserve">   Brown    </w:t>
      </w:r>
      <w:r>
        <w:t xml:space="preserve">   brown    </w:t>
      </w:r>
      <w:r>
        <w:t xml:space="preserve">   cinnamon    </w:t>
      </w:r>
      <w:r>
        <w:t xml:space="preserve">   claws    </w:t>
      </w:r>
      <w:r>
        <w:t xml:space="preserve">   cub    </w:t>
      </w:r>
      <w:r>
        <w:t xml:space="preserve">   dangerous    </w:t>
      </w:r>
      <w:r>
        <w:t xml:space="preserve">   dawn    </w:t>
      </w:r>
      <w:r>
        <w:t xml:space="preserve">   Den    </w:t>
      </w:r>
      <w:r>
        <w:t xml:space="preserve">   dusk    </w:t>
      </w:r>
      <w:r>
        <w:t xml:space="preserve">   Grizzly    </w:t>
      </w:r>
      <w:r>
        <w:t xml:space="preserve">   group    </w:t>
      </w:r>
      <w:r>
        <w:t xml:space="preserve">   hibernate    </w:t>
      </w:r>
      <w:r>
        <w:t xml:space="preserve">   Panda    </w:t>
      </w:r>
      <w:r>
        <w:t xml:space="preserve">   Polar    </w:t>
      </w:r>
      <w:r>
        <w:t xml:space="preserve">   salmon    </w:t>
      </w:r>
      <w:r>
        <w:t xml:space="preserve">   sloth    </w:t>
      </w:r>
      <w:r>
        <w:t xml:space="preserve">   sow    </w:t>
      </w:r>
      <w:r>
        <w:t xml:space="preserve">   spectacled    </w:t>
      </w:r>
      <w:r>
        <w:t xml:space="preserve">   sun    </w:t>
      </w:r>
      <w:r>
        <w:t xml:space="preserve">   yearling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Safety Wordfind</dc:title>
  <dcterms:created xsi:type="dcterms:W3CDTF">2021-10-11T02:00:17Z</dcterms:created>
  <dcterms:modified xsi:type="dcterms:W3CDTF">2021-10-11T02:00:17Z</dcterms:modified>
</cp:coreProperties>
</file>