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and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surprised    </w:t>
      </w:r>
      <w:r>
        <w:t xml:space="preserve">   water    </w:t>
      </w:r>
      <w:r>
        <w:t xml:space="preserve">   tricky    </w:t>
      </w:r>
      <w:r>
        <w:t xml:space="preserve">   brown    </w:t>
      </w:r>
      <w:r>
        <w:t xml:space="preserve">   black    </w:t>
      </w:r>
      <w:r>
        <w:t xml:space="preserve">   polar    </w:t>
      </w:r>
      <w:r>
        <w:t xml:space="preserve">   two    </w:t>
      </w:r>
      <w:r>
        <w:t xml:space="preserve">   five    </w:t>
      </w:r>
      <w:r>
        <w:t xml:space="preserve">   fish    </w:t>
      </w:r>
      <w:r>
        <w:t xml:space="preserve">   tail    </w:t>
      </w:r>
      <w:r>
        <w:t xml:space="preserve">   frozen    </w:t>
      </w:r>
      <w:r>
        <w:t xml:space="preserve">   snowflake    </w:t>
      </w:r>
      <w:r>
        <w:t xml:space="preserve">   winter    </w:t>
      </w:r>
      <w:r>
        <w:t xml:space="preserve">   lake    </w:t>
      </w:r>
      <w:r>
        <w:t xml:space="preserve">   ice    </w:t>
      </w:r>
      <w:r>
        <w:t xml:space="preserve">   snow    </w:t>
      </w:r>
      <w:r>
        <w:t xml:space="preserve">   fox    </w:t>
      </w:r>
      <w:r>
        <w:t xml:space="preserve">   bear    </w:t>
      </w:r>
      <w:r>
        <w:t xml:space="preserve">   exact    </w:t>
      </w:r>
      <w:r>
        <w:t xml:space="preserve">   cozy    </w:t>
      </w:r>
      <w:r>
        <w:t xml:space="preserve">   swiftly    </w:t>
      </w:r>
      <w:r>
        <w:t xml:space="preserve">   shiny    </w:t>
      </w:r>
      <w:r>
        <w:t xml:space="preserve">   startled    </w:t>
      </w:r>
      <w:r>
        <w:t xml:space="preserve">   hungry    </w:t>
      </w:r>
      <w:r>
        <w:t xml:space="preserve">   twitched    </w:t>
      </w:r>
      <w:r>
        <w:t xml:space="preserve">   waved    </w:t>
      </w:r>
      <w:r>
        <w:t xml:space="preserve">   silky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and Fox</dc:title>
  <dcterms:created xsi:type="dcterms:W3CDTF">2021-10-11T02:00:52Z</dcterms:created>
  <dcterms:modified xsi:type="dcterms:W3CDTF">2021-10-11T02:00:52Z</dcterms:modified>
</cp:coreProperties>
</file>