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 or Not?</w:t>
      </w:r>
    </w:p>
    <w:p>
      <w:pPr>
        <w:pStyle w:val="Questions"/>
      </w:pPr>
      <w:r>
        <w:t xml:space="preserve">1. PLAOR SEBRA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IZYZLGR AREBS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KIAOKD ERSBA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UNS ERBSA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AICANREM KLCAB ERSAB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APNDA RBEAS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RBONW ARESB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YETDD RBAES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OKAAL ERAB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STLOH EARB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or Not?</dc:title>
  <dcterms:created xsi:type="dcterms:W3CDTF">2021-10-11T02:01:06Z</dcterms:created>
  <dcterms:modified xsi:type="dcterms:W3CDTF">2021-10-11T02:01:06Z</dcterms:modified>
</cp:coreProperties>
</file>