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Bearded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_________ different species of Beardies.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Bearded Dragons live in the woodlands or _______________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Bearded Dragons are NOT on the _______________________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_________________cover the Bearded Dragons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Bearded Dragons heads are shaped like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Bearded Dragons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Bearded Dragons bodies are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females lay ______________ eggs in a burrow.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eat plants and animals, so they are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habitat do Beardies like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Sometimes, Bearded Dragons wave their ________ leg at enemys.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Beardies have excellent ___________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Beardie does this to his throat to take a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Beardies are _____________blooded.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Bearded Dragons must stay 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Bearded Dragon</dc:title>
  <dcterms:created xsi:type="dcterms:W3CDTF">2021-10-11T02:00:48Z</dcterms:created>
  <dcterms:modified xsi:type="dcterms:W3CDTF">2021-10-11T02:00:48Z</dcterms:modified>
</cp:coreProperties>
</file>