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Bearded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bask    </w:t>
      </w:r>
      <w:r>
        <w:t xml:space="preserve">   leathery eggs    </w:t>
      </w:r>
      <w:r>
        <w:t xml:space="preserve">   heat    </w:t>
      </w:r>
      <w:r>
        <w:t xml:space="preserve">   desert    </w:t>
      </w:r>
      <w:r>
        <w:t xml:space="preserve">   Australia    </w:t>
      </w:r>
      <w:r>
        <w:t xml:space="preserve">   savannas    </w:t>
      </w:r>
      <w:r>
        <w:t xml:space="preserve">   eyesight    </w:t>
      </w:r>
      <w:r>
        <w:t xml:space="preserve">   ominivores    </w:t>
      </w:r>
      <w:r>
        <w:t xml:space="preserve">   species    </w:t>
      </w:r>
      <w:r>
        <w:t xml:space="preserve">   scales    </w:t>
      </w:r>
      <w:r>
        <w:t xml:space="preserve">   spiky    </w:t>
      </w:r>
      <w:r>
        <w:t xml:space="preserve">   beardie    </w:t>
      </w:r>
      <w:r>
        <w:t xml:space="preserve">   lizard    </w:t>
      </w:r>
      <w:r>
        <w:t xml:space="preserve">   throat    </w:t>
      </w:r>
      <w:r>
        <w:t xml:space="preserve">   inflate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Bearded Dragons</dc:title>
  <dcterms:created xsi:type="dcterms:W3CDTF">2021-10-11T02:00:44Z</dcterms:created>
  <dcterms:modified xsi:type="dcterms:W3CDTF">2021-10-11T02:00:44Z</dcterms:modified>
</cp:coreProperties>
</file>