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Bearded Dragons</w:t>
      </w:r>
    </w:p>
    <w:p>
      <w:pPr>
        <w:pStyle w:val="Questions"/>
      </w:pPr>
      <w:r>
        <w:t xml:space="preserve">1. FLTNEIA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HRATOT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ZAILRD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RBEDIEA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YKPIS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IONERMVSO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DOOG HETSGYEI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VESIL NI EHT RDESTE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MOFR IASUARALT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DNSEE HTAE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HAYLETER ESGG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KABS NI SNU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Bearded Dragons</dc:title>
  <dcterms:created xsi:type="dcterms:W3CDTF">2021-10-11T02:00:46Z</dcterms:created>
  <dcterms:modified xsi:type="dcterms:W3CDTF">2021-10-11T02:00:46Z</dcterms:modified>
</cp:coreProperties>
</file>