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BEE HIVE    </w:t>
      </w:r>
      <w:r>
        <w:t xml:space="preserve">   HONEY BEAR    </w:t>
      </w:r>
      <w:r>
        <w:t xml:space="preserve">   O'S    </w:t>
      </w:r>
      <w:r>
        <w:t xml:space="preserve">   FOREST    </w:t>
      </w:r>
      <w:r>
        <w:t xml:space="preserve">   BUSH    </w:t>
      </w:r>
      <w:r>
        <w:t xml:space="preserve">   CLAWS    </w:t>
      </w:r>
      <w:r>
        <w:t xml:space="preserve">   LILY    </w:t>
      </w:r>
      <w:r>
        <w:t xml:space="preserve">   YUMMY    </w:t>
      </w:r>
      <w:r>
        <w:t xml:space="preserve">   BEAR    </w:t>
      </w:r>
      <w:r>
        <w:t xml:space="preserve">   BEE    </w:t>
      </w:r>
      <w:r>
        <w:t xml:space="preserve">   BERRY    </w:t>
      </w:r>
      <w:r>
        <w:t xml:space="preserve">   HONEY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Bears</dc:title>
  <dcterms:created xsi:type="dcterms:W3CDTF">2021-10-11T02:00:53Z</dcterms:created>
  <dcterms:modified xsi:type="dcterms:W3CDTF">2021-10-11T02:00:53Z</dcterms:modified>
</cp:coreProperties>
</file>