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 honey    </w:t>
      </w:r>
      <w:r>
        <w:t xml:space="preserve">    large    </w:t>
      </w:r>
      <w:r>
        <w:t xml:space="preserve">    teddy    </w:t>
      </w:r>
      <w:r>
        <w:t xml:space="preserve">   bear    </w:t>
      </w:r>
      <w:r>
        <w:t xml:space="preserve">   brown    </w:t>
      </w:r>
      <w:r>
        <w:t xml:space="preserve">   claws    </w:t>
      </w:r>
      <w:r>
        <w:t xml:space="preserve">   furry    </w:t>
      </w:r>
      <w:r>
        <w:t xml:space="preserve">   grizzly    </w:t>
      </w:r>
      <w:r>
        <w:t xml:space="preserve">   hibernate    </w:t>
      </w:r>
      <w:r>
        <w:t xml:space="preserve">   paws    </w:t>
      </w:r>
      <w:r>
        <w:t xml:space="preserve">   polar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Bears!!!</dc:title>
  <dcterms:created xsi:type="dcterms:W3CDTF">2021-10-11T02:00:23Z</dcterms:created>
  <dcterms:modified xsi:type="dcterms:W3CDTF">2021-10-11T02:00:23Z</dcterms:modified>
</cp:coreProperties>
</file>