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 of the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story is set in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bears are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go in search of their ________ who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ages finally get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cubs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blind bear's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 left to _______ her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cubs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end they took ________ in learning how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of the Ice</dc:title>
  <dcterms:created xsi:type="dcterms:W3CDTF">2021-10-11T02:01:51Z</dcterms:created>
  <dcterms:modified xsi:type="dcterms:W3CDTF">2021-10-11T02:01:51Z</dcterms:modified>
</cp:coreProperties>
</file>