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Bears of the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cubs were trying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bears go if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cubs that are sacrificed to the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be deadly if they are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cubs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Svenna works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artistic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gilly cub Svenna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frog the cubs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spider who helped the cubs out of the cave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Stellan and Jytte's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collector of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 that was a snow leopard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ice gazer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bears who work for the ice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saved third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cub that almost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cub that is a dreamwalker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some bears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guide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third and froya's evil mother</w:t>
            </w:r>
          </w:p>
        </w:tc>
      </w:tr>
    </w:tbl>
    <w:p>
      <w:pPr>
        <w:pStyle w:val="WordBankMedium"/>
      </w:pPr>
      <w:r>
        <w:t xml:space="preserve">   frost vipers    </w:t>
      </w:r>
      <w:r>
        <w:t xml:space="preserve">   third    </w:t>
      </w:r>
      <w:r>
        <w:t xml:space="preserve">   The Mystress of chimes    </w:t>
      </w:r>
      <w:r>
        <w:t xml:space="preserve">   svern    </w:t>
      </w:r>
      <w:r>
        <w:t xml:space="preserve">   den of forever frost    </w:t>
      </w:r>
      <w:r>
        <w:t xml:space="preserve">   froya    </w:t>
      </w:r>
      <w:r>
        <w:t xml:space="preserve">   Svenna    </w:t>
      </w:r>
      <w:r>
        <w:t xml:space="preserve">   collier    </w:t>
      </w:r>
      <w:r>
        <w:t xml:space="preserve">   jytte    </w:t>
      </w:r>
      <w:r>
        <w:t xml:space="preserve">   tick-tocks    </w:t>
      </w:r>
      <w:r>
        <w:t xml:space="preserve">   narwhals    </w:t>
      </w:r>
      <w:r>
        <w:t xml:space="preserve">   Taaka    </w:t>
      </w:r>
      <w:r>
        <w:t xml:space="preserve">   akka    </w:t>
      </w:r>
      <w:r>
        <w:t xml:space="preserve">   pekka    </w:t>
      </w:r>
      <w:r>
        <w:t xml:space="preserve">   ursulana    </w:t>
      </w:r>
      <w:r>
        <w:t xml:space="preserve">   roguers    </w:t>
      </w:r>
      <w:r>
        <w:t xml:space="preserve">   Juuls    </w:t>
      </w:r>
      <w:r>
        <w:t xml:space="preserve">   Sylvia    </w:t>
      </w:r>
      <w:r>
        <w:t xml:space="preserve">   Skagen    </w:t>
      </w:r>
      <w:r>
        <w:t xml:space="preserve">   Knute    </w:t>
      </w:r>
      <w:r>
        <w:t xml:space="preserve">   Ice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 of the Ice</dc:title>
  <dcterms:created xsi:type="dcterms:W3CDTF">2021-10-11T02:01:59Z</dcterms:created>
  <dcterms:modified xsi:type="dcterms:W3CDTF">2021-10-11T02:01:59Z</dcterms:modified>
</cp:coreProperties>
</file>