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Bears of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ice gazer    </w:t>
      </w:r>
      <w:r>
        <w:t xml:space="preserve">   riddler    </w:t>
      </w:r>
      <w:r>
        <w:t xml:space="preserve">   Ursulana    </w:t>
      </w:r>
      <w:r>
        <w:t xml:space="preserve">   prefect    </w:t>
      </w:r>
      <w:r>
        <w:t xml:space="preserve">   roguer    </w:t>
      </w:r>
      <w:r>
        <w:t xml:space="preserve">   slither    </w:t>
      </w:r>
      <w:r>
        <w:t xml:space="preserve">   nachtmagen    </w:t>
      </w:r>
      <w:r>
        <w:t xml:space="preserve">   fyngrot    </w:t>
      </w:r>
      <w:r>
        <w:t xml:space="preserve">   collier    </w:t>
      </w:r>
      <w:r>
        <w:t xml:space="preserve">   klarken ice    </w:t>
      </w:r>
      <w:r>
        <w:t xml:space="preserve">   hyrakiums    </w:t>
      </w:r>
      <w:r>
        <w:t xml:space="preserve">   hagsfiend    </w:t>
      </w:r>
      <w:r>
        <w:t xml:space="preserve">   ryb    </w:t>
      </w:r>
      <w:r>
        <w:t xml:space="preserve">   ghyll    </w:t>
      </w:r>
      <w:r>
        <w:t xml:space="preserve">   bandolier    </w:t>
      </w:r>
      <w:r>
        <w:t xml:space="preserve">   quivik    </w:t>
      </w:r>
      <w:r>
        <w:t xml:space="preserve">   hyivqik ice    </w:t>
      </w:r>
      <w:r>
        <w:t xml:space="preserve">   Grand Patek    </w:t>
      </w:r>
      <w:r>
        <w:t xml:space="preserve">   Great Melting    </w:t>
      </w:r>
      <w:r>
        <w:t xml:space="preserve">   Ice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of the Ice</dc:title>
  <dcterms:created xsi:type="dcterms:W3CDTF">2021-10-11T02:02:02Z</dcterms:created>
  <dcterms:modified xsi:type="dcterms:W3CDTF">2021-10-11T02:02:02Z</dcterms:modified>
</cp:coreProperties>
</file>