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Bears of the 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stream did the bears 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setting?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or instance of comparing.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bear’s mom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an angry, hurt, or resentful way.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Describes something truely horrible.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hide or disguise the presence of a person, animal or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tree or shrub that sheds its leaves annually.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bears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bears have to go save their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name of one of the wolves.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bad condition and in need of repair.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animal that naturally preys on others.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Bears of the Ice </dc:title>
  <dcterms:created xsi:type="dcterms:W3CDTF">2021-10-11T02:01:27Z</dcterms:created>
  <dcterms:modified xsi:type="dcterms:W3CDTF">2021-10-11T02:01:27Z</dcterms:modified>
</cp:coreProperties>
</file>