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 on Hemlock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liquids like water, milk,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all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leave the 'mark' of your steps in snow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of somethng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afraid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animals' 'hand'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chair that moves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strong or heavy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 up to keep clean when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your immediate or extended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looks after/cleans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made of metal attached to a front door for knocking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like something or someone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loud, continuous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fashioned word for scarf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on Hemlock Mountain</dc:title>
  <dcterms:created xsi:type="dcterms:W3CDTF">2021-10-11T02:00:32Z</dcterms:created>
  <dcterms:modified xsi:type="dcterms:W3CDTF">2021-10-11T02:00:32Z</dcterms:modified>
</cp:coreProperties>
</file>