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Bears on Hemlock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mountain    </w:t>
      </w:r>
      <w:r>
        <w:t xml:space="preserve">   squirrels    </w:t>
      </w:r>
      <w:r>
        <w:t xml:space="preserve">   nap    </w:t>
      </w:r>
      <w:r>
        <w:t xml:space="preserve">   stew    </w:t>
      </w:r>
      <w:r>
        <w:t xml:space="preserve">   pot    </w:t>
      </w:r>
      <w:r>
        <w:t xml:space="preserve">   spring    </w:t>
      </w:r>
      <w:r>
        <w:t xml:space="preserve">   winter    </w:t>
      </w:r>
      <w:r>
        <w:t xml:space="preserve">   cookies    </w:t>
      </w:r>
      <w:r>
        <w:t xml:space="preserve">   carrots    </w:t>
      </w:r>
      <w:r>
        <w:t xml:space="preserve">   raccoons    </w:t>
      </w:r>
      <w:r>
        <w:t xml:space="preserve">   rabbits    </w:t>
      </w:r>
      <w:r>
        <w:t xml:space="preserve">   emma    </w:t>
      </w:r>
      <w:r>
        <w:t xml:space="preserve">   james    </w:t>
      </w:r>
      <w:r>
        <w:t xml:space="preserve">   jonathan    </w:t>
      </w:r>
      <w:r>
        <w:t xml:space="preserve">   hemlock    </w:t>
      </w:r>
      <w:r>
        <w:t xml:space="preserve">   bears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 on Hemlock Mountain</dc:title>
  <dcterms:created xsi:type="dcterms:W3CDTF">2021-10-11T02:01:48Z</dcterms:created>
  <dcterms:modified xsi:type="dcterms:W3CDTF">2021-10-11T02:01:48Z</dcterms:modified>
</cp:coreProperties>
</file>