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of school did Cloyd miss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foster home Cloyd didn't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Walter's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Walter's wife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peach trees did Cloyd buy for Walter (pg. 154)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housemother at Cloyd's foster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Walter use to blow up the holes in the 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Cloyd's secret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pyramid Cloyd climbed on his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haired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bear that Rusty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would Rusty have to spend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Cloyd's horse's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Bearstone</dc:title>
  <dcterms:created xsi:type="dcterms:W3CDTF">2021-10-11T02:00:55Z</dcterms:created>
  <dcterms:modified xsi:type="dcterms:W3CDTF">2021-10-11T02:00:55Z</dcterms:modified>
</cp:coreProperties>
</file>