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Beartown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lifa    </w:t>
      </w:r>
      <w:r>
        <w:t xml:space="preserve">   ana    </w:t>
      </w:r>
      <w:r>
        <w:t xml:space="preserve">   katia    </w:t>
      </w:r>
      <w:r>
        <w:t xml:space="preserve">   mario    </w:t>
      </w:r>
      <w:r>
        <w:t xml:space="preserve">   william    </w:t>
      </w:r>
      <w:r>
        <w:t xml:space="preserve">   bobo    </w:t>
      </w:r>
      <w:r>
        <w:t xml:space="preserve">   fatima    </w:t>
      </w:r>
      <w:r>
        <w:t xml:space="preserve">   peter    </w:t>
      </w:r>
      <w:r>
        <w:t xml:space="preserve">   amat    </w:t>
      </w:r>
      <w:r>
        <w:t xml:space="preserve">   benji    </w:t>
      </w:r>
      <w:r>
        <w:t xml:space="preserve">   maya    </w:t>
      </w:r>
      <w:r>
        <w:t xml:space="preserve">   kevin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Beartown Characters </dc:title>
  <dcterms:created xsi:type="dcterms:W3CDTF">2021-10-11T02:01:41Z</dcterms:created>
  <dcterms:modified xsi:type="dcterms:W3CDTF">2021-10-11T02:01:41Z</dcterms:modified>
</cp:coreProperties>
</file>