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Beartown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name of the star of the hockey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Kira's firstborn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junior team's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Nearby city that Beartown is competing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Peter's old A-Team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Amat's mother and the cleaning lady for the ice 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Peter's old teamate and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Country that the book is placed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Amat's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Town the book is set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Name of the smallest and fastest player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Benji's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Ramona's husband that passed away due to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Assistant coach for the junior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Benji's oldest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Peter's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name of Beartown Hockey's general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Teacher that Bobo harasses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Kevin's best friend that goes by Benji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Benji's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Biggest player for Beartown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Peter's old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Peter's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Maya's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Owner of the Bearskin Pub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Beartown Crossword</dc:title>
  <dcterms:created xsi:type="dcterms:W3CDTF">2021-10-11T02:01:32Z</dcterms:created>
  <dcterms:modified xsi:type="dcterms:W3CDTF">2021-10-11T02:01:32Z</dcterms:modified>
</cp:coreProperties>
</file>