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Beast Mode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 away in time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like or similar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attract; to strongly hold the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little strength,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stiff and unbending; not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following rules or customs, often in an exact and proper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,animals,or plants living close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crowd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strong;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up for,to be equivalent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 and unpleasant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with short steps, swaying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alone; lacking the company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lay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Beast Mode</dc:title>
  <dcterms:created xsi:type="dcterms:W3CDTF">2021-10-11T02:00:58Z</dcterms:created>
  <dcterms:modified xsi:type="dcterms:W3CDTF">2021-10-11T02:00:58Z</dcterms:modified>
</cp:coreProperties>
</file>